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Call for Applications: Consultant Psychologist for Work with Veterans’ Families within the Safe Place Retreats</w:t>
        <w:br/>
        <w:br/>
        <w:t>Safe Place is a project that works with the families and close ones of veterans, as well as provides psychological support to families who have lost their loved ones during the war or whose relatives are currently in captivity. In 2025, we are organizing a series of retreats for veterans’ families to create a safe space for recovery, support, and strengthening family bonds.</w:t>
        <w:br/>
        <w:br/>
        <w:t>We are looking for a Consultant Psychologist to join our team of specialists, who will work alongside other professionals during the retreats, conduct individual and group sessions, and provide participants with professional support in difficult life situations.</w:t>
        <w:br/>
        <w:br/>
        <w:t>The procurement of consulting services is carried out within the project “Integrated Humanitarian Response Program during the War and Post-War Recovery,” funded by the Disasters Emergency Committee (DEC), United Kingdom, and coordinated by the charitable organization Christian Aid, United Kingdom.</w:t>
        <w:br/>
        <w:br/>
        <w:t>Project Details:</w:t>
        <w:br/>
        <w:br/>
        <w:t>Location: Lviv</w:t>
        <w:br/>
        <w:br/>
        <w:t>Format: Field work during retreats (2–3 days)</w:t>
        <w:br/>
        <w:br/>
        <w:t>Dates: 18–20.08, 22–24.08</w:t>
        <w:br/>
        <w:br/>
        <w:t>Main Responsibilities:</w:t>
        <w:br/>
        <w:br/>
        <w:t>- Work in a team with psychologists and other project specialists.</w:t>
        <w:br/>
        <w:t>- Conduct individual and family counseling sessions within the retreat program.</w:t>
        <w:br/>
        <w:t>- Prepare and conduct group sessions and thematic workshops (restoring family communication, coping with grief, support in conditions of uncertainty).</w:t>
        <w:br/>
        <w:t>- Provide psychological support to participants in crisis situations.</w:t>
        <w:br/>
        <w:br/>
        <w:t>Qualification Requirements:</w:t>
        <w:br/>
        <w:br/>
        <w:t>- Higher education in psychology (clinical, family, or practical psychology).</w:t>
        <w:br/>
        <w:t>- Experience working with families who have experienced loss or are awaiting the return of loved ones.</w:t>
        <w:br/>
        <w:t>- Experience in group facilitation and conducting therapeutic sessions.</w:t>
        <w:br/>
        <w:t>- Proficiency in Ukrainian at a high level.</w:t>
        <w:br/>
        <w:t>- Empathy, responsibility, and ability to work in emotionally intense situations.</w:t>
        <w:br/>
        <w:t>- Experience working with veterans.</w:t>
        <w:br/>
        <w:br/>
        <w:t>Advantages:</w:t>
        <w:br/>
        <w:br/>
        <w:t>- Experience working with veterans and in trauma therapy.</w:t>
        <w:br/>
        <w:t>- Personal experience in the veteran community (as a veteran or a family member).</w:t>
        <w:br/>
        <w:t>- Availability of Private Entrepreneur (FOP) 3rd group registration.</w:t>
        <w:br/>
        <w:br/>
        <w:t>How to Apply:</w:t>
        <w:br/>
        <w:br/>
        <w:t xml:space="preserve">Send your CV and cover letter to horkun@aph.org.ua with the subject line: </w:t>
        <w:br/>
        <w:t>"Consultant Psychologist | Safe Place Retreat | Lviv"</w:t>
        <w:br/>
        <w:br/>
        <w:t>Application deadline: 18:00, 14.08.</w:t>
        <w:br/>
        <w:t>Selected candidates will be invited for an interview.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